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A05B" w14:textId="0970019C" w:rsidR="00D723AE" w:rsidRPr="006975C7" w:rsidRDefault="002A4FE0" w:rsidP="00442BFB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F502C0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E3D37" wp14:editId="18136854">
                <wp:simplePos x="0" y="0"/>
                <wp:positionH relativeFrom="column">
                  <wp:posOffset>4896369</wp:posOffset>
                </wp:positionH>
                <wp:positionV relativeFrom="paragraph">
                  <wp:posOffset>157769</wp:posOffset>
                </wp:positionV>
                <wp:extent cx="1878445" cy="1171864"/>
                <wp:effectExtent l="12700" t="12700" r="13970" b="9525"/>
                <wp:wrapNone/>
                <wp:docPr id="9364886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445" cy="1171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FD544" w14:textId="59F86C51" w:rsidR="002A4FE0" w:rsidRPr="00F70E39" w:rsidRDefault="002A4FE0" w:rsidP="006E719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NM</w:t>
                            </w:r>
                            <w:r w:rsidR="003571FF"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__________</w:t>
                            </w:r>
                            <w:r w:rsidR="003571FF"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</w:r>
                            <w:r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</w:t>
                            </w:r>
                            <w:r w:rsidR="003571FF"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_________</w:t>
                            </w:r>
                            <w:r w:rsidR="00195736"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2989D3EE" w14:textId="1170A152" w:rsidR="003571FF" w:rsidRPr="00F70E39" w:rsidRDefault="003571FF" w:rsidP="006E719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AA __________</w:t>
                            </w:r>
                            <w:r w:rsidR="006E7198"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>NR _______</w:t>
                            </w:r>
                            <w:r w:rsidR="00195736"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7866597E" w14:textId="226494F3" w:rsidR="006E7198" w:rsidRPr="00F70E39" w:rsidRDefault="006E7198" w:rsidP="006E719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AS ___________</w:t>
                            </w:r>
                            <w:r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>RES ______</w:t>
                            </w:r>
                            <w:r w:rsidR="00195736"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33AFAB86" w14:textId="3AE12A6A" w:rsidR="00542A58" w:rsidRPr="00F70E39" w:rsidRDefault="00542A58" w:rsidP="006E719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</w:t>
                            </w:r>
                            <w:r w:rsidR="00442BFB"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  <w:r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>RI</w:t>
                            </w:r>
                            <w:r w:rsidR="00195736"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5B393E56" w14:textId="28E975D9" w:rsidR="00EA5D10" w:rsidRPr="00F70E39" w:rsidRDefault="00EA5D10" w:rsidP="006E719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 ____________</w:t>
                            </w:r>
                            <w:r w:rsidRPr="00F70E3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ab/>
                              <w:t>D __________</w:t>
                            </w:r>
                          </w:p>
                          <w:p w14:paraId="76EB58B6" w14:textId="77777777" w:rsidR="00376279" w:rsidRPr="00376279" w:rsidRDefault="00092CD8" w:rsidP="00092CD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</w:pPr>
                            <w:r w:rsidRPr="00092CD8">
                              <w:rPr>
                                <w:rFonts w:asciiTheme="majorHAnsi" w:hAnsiTheme="majorHAnsi" w:cstheme="majorHAnsi"/>
                              </w:rPr>
                              <w:t xml:space="preserve">        </w:t>
                            </w:r>
                          </w:p>
                          <w:p w14:paraId="7B8D77C2" w14:textId="7A99601C" w:rsidR="00EA5D10" w:rsidRPr="00092CD8" w:rsidRDefault="00376279" w:rsidP="00092CD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</w:t>
                            </w:r>
                            <w:r w:rsidR="00092CD8" w:rsidRPr="00092CD8">
                              <w:rPr>
                                <w:rFonts w:asciiTheme="majorHAnsi" w:hAnsiTheme="majorHAnsi" w:cstheme="majorHAnsi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E3D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5.55pt;margin-top:12.4pt;width:147.9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" fillcolor="white [3201]" strokeweight="1.5pt">
                <v:textbox>
                  <w:txbxContent>
                    <w:p w14:paraId="65DFD544" w14:textId="59F86C51" w:rsidR="002A4FE0" w:rsidRPr="00F70E39" w:rsidRDefault="002A4FE0" w:rsidP="006E719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NM</w:t>
                      </w:r>
                      <w:r w:rsidR="003571FF"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__________</w:t>
                      </w:r>
                      <w:r w:rsidR="003571FF"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</w:r>
                      <w:r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</w:t>
                      </w:r>
                      <w:r w:rsidR="003571FF"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_________</w:t>
                      </w:r>
                      <w:r w:rsidR="00195736"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</w:t>
                      </w:r>
                    </w:p>
                    <w:p w14:paraId="2989D3EE" w14:textId="1170A152" w:rsidR="003571FF" w:rsidRPr="00F70E39" w:rsidRDefault="003571FF" w:rsidP="006E719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AA __________</w:t>
                      </w:r>
                      <w:r w:rsidR="006E7198"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>NR _______</w:t>
                      </w:r>
                      <w:r w:rsidR="00195736"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</w:t>
                      </w:r>
                    </w:p>
                    <w:p w14:paraId="7866597E" w14:textId="226494F3" w:rsidR="006E7198" w:rsidRPr="00F70E39" w:rsidRDefault="006E7198" w:rsidP="006E719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AS ___________</w:t>
                      </w:r>
                      <w:r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>RES ______</w:t>
                      </w:r>
                      <w:r w:rsidR="00195736"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</w:t>
                      </w:r>
                    </w:p>
                    <w:p w14:paraId="33AFAB86" w14:textId="3AE12A6A" w:rsidR="00542A58" w:rsidRPr="00F70E39" w:rsidRDefault="00542A58" w:rsidP="006E719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</w:t>
                      </w:r>
                      <w:r w:rsidR="00442BFB"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____________</w:t>
                      </w:r>
                      <w:r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>RI</w:t>
                      </w:r>
                      <w:r w:rsidR="00195736"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__________</w:t>
                      </w:r>
                    </w:p>
                    <w:p w14:paraId="5B393E56" w14:textId="28E975D9" w:rsidR="00EA5D10" w:rsidRPr="00F70E39" w:rsidRDefault="00EA5D10" w:rsidP="006E719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 ____________</w:t>
                      </w:r>
                      <w:r w:rsidRPr="00F70E3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ab/>
                        <w:t>D __________</w:t>
                      </w:r>
                    </w:p>
                    <w:p w14:paraId="76EB58B6" w14:textId="77777777" w:rsidR="00376279" w:rsidRPr="00376279" w:rsidRDefault="00092CD8" w:rsidP="00092CD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</w:pPr>
                      <w:r w:rsidRPr="00092CD8">
                        <w:rPr>
                          <w:rFonts w:asciiTheme="majorHAnsi" w:hAnsiTheme="majorHAnsi" w:cstheme="majorHAnsi"/>
                        </w:rPr>
                        <w:t xml:space="preserve">        </w:t>
                      </w:r>
                    </w:p>
                    <w:p w14:paraId="7B8D77C2" w14:textId="7A99601C" w:rsidR="00EA5D10" w:rsidRPr="00092CD8" w:rsidRDefault="00376279" w:rsidP="00092CD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          </w:t>
                      </w:r>
                      <w:r w:rsidR="00092CD8" w:rsidRPr="00092CD8">
                        <w:rPr>
                          <w:rFonts w:asciiTheme="majorHAnsi" w:hAnsiTheme="majorHAnsi" w:cstheme="majorHAnsi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  <w:r w:rsidRPr="00F502C0">
        <w:rPr>
          <w:rFonts w:ascii="Times New Roman" w:hAnsi="Times New Roman" w:cs="Times New Roman"/>
          <w:color w:val="000000" w:themeColor="text1"/>
          <w:sz w:val="32"/>
          <w:szCs w:val="32"/>
        </w:rPr>
        <w:t>KANSAS CITY YOUNG MATRON</w:t>
      </w:r>
      <w:r w:rsidR="00F502C0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</w:p>
    <w:p w14:paraId="49204D12" w14:textId="5A85E923" w:rsidR="000A538C" w:rsidRDefault="003B5319" w:rsidP="00442BFB">
      <w:pPr>
        <w:rPr>
          <w:color w:val="000000" w:themeColor="text1"/>
          <w:sz w:val="28"/>
          <w:szCs w:val="28"/>
        </w:rPr>
      </w:pPr>
      <w:r w:rsidRPr="00CB324C">
        <w:rPr>
          <w:rFonts w:asciiTheme="majorHAnsi" w:hAnsiTheme="majorHAnsi" w:cstheme="maj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C4A2E3" wp14:editId="2F6E492C">
                <wp:simplePos x="0" y="0"/>
                <wp:positionH relativeFrom="column">
                  <wp:posOffset>0</wp:posOffset>
                </wp:positionH>
                <wp:positionV relativeFrom="paragraph">
                  <wp:posOffset>322695</wp:posOffset>
                </wp:positionV>
                <wp:extent cx="4572000" cy="0"/>
                <wp:effectExtent l="0" t="12700" r="12700" b="25400"/>
                <wp:wrapNone/>
                <wp:docPr id="4190783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sx="1000" sy="1000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5B8B5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4pt" to="5in,2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" strokecolor="black [3213]" strokeweight="2pt">
                <v:shadow on="t" type="perspective" color="white [3212]" origin=",.5" offset="0,0" matrix="655f,,,655f"/>
              </v:line>
            </w:pict>
          </mc:Fallback>
        </mc:AlternateContent>
      </w:r>
      <w:r w:rsidRPr="008774B3">
        <w:rPr>
          <w:color w:val="000000" w:themeColor="text1"/>
          <w:sz w:val="28"/>
          <w:szCs w:val="28"/>
        </w:rPr>
        <w:t>APPLICATION FOR MEMBERSHIP</w:t>
      </w:r>
    </w:p>
    <w:p w14:paraId="69003026" w14:textId="77777777" w:rsidR="003B5319" w:rsidRPr="00610DD7" w:rsidRDefault="003B5319" w:rsidP="00442BFB">
      <w:pPr>
        <w:rPr>
          <w:rFonts w:asciiTheme="majorHAnsi" w:hAnsiTheme="majorHAnsi" w:cstheme="majorHAnsi"/>
          <w:color w:val="000000" w:themeColor="text1"/>
          <w:sz w:val="4"/>
          <w:szCs w:val="4"/>
        </w:rPr>
      </w:pPr>
    </w:p>
    <w:p w14:paraId="542F7764" w14:textId="23B4BF3D" w:rsidR="00176082" w:rsidRPr="00973161" w:rsidRDefault="00CB324C" w:rsidP="00973161">
      <w:pPr>
        <w:spacing w:after="0"/>
        <w:rPr>
          <w:rFonts w:cstheme="majorHAnsi"/>
          <w:color w:val="000000" w:themeColor="text1"/>
          <w:sz w:val="24"/>
          <w:szCs w:val="24"/>
        </w:rPr>
      </w:pPr>
      <w:r w:rsidRPr="00610DD7">
        <w:rPr>
          <w:rFonts w:cstheme="majorHAnsi"/>
          <w:color w:val="000000" w:themeColor="text1"/>
          <w:sz w:val="24"/>
          <w:szCs w:val="24"/>
        </w:rPr>
        <w:t>Date: _____________</w:t>
      </w:r>
      <w:r w:rsidR="00973161">
        <w:rPr>
          <w:rFonts w:cstheme="majorHAnsi"/>
          <w:color w:val="000000" w:themeColor="text1"/>
          <w:sz w:val="24"/>
          <w:szCs w:val="24"/>
        </w:rPr>
        <w:t>______</w:t>
      </w:r>
      <w:r w:rsidR="00362C79">
        <w:rPr>
          <w:rFonts w:cstheme="majorHAnsi"/>
          <w:color w:val="000000" w:themeColor="text1"/>
          <w:sz w:val="24"/>
          <w:szCs w:val="24"/>
        </w:rPr>
        <w:t>_</w:t>
      </w:r>
      <w:r w:rsidR="00362C79" w:rsidRPr="00610DD7">
        <w:rPr>
          <w:rFonts w:cstheme="majorHAnsi"/>
          <w:color w:val="000000" w:themeColor="text1"/>
          <w:sz w:val="24"/>
          <w:szCs w:val="24"/>
        </w:rPr>
        <w:t xml:space="preserve"> </w:t>
      </w:r>
      <w:r w:rsidR="00362C79">
        <w:rPr>
          <w:rFonts w:cstheme="majorHAnsi"/>
          <w:color w:val="000000" w:themeColor="text1"/>
          <w:sz w:val="24"/>
          <w:szCs w:val="24"/>
        </w:rPr>
        <w:tab/>
      </w:r>
      <w:r w:rsidR="00362C79" w:rsidRPr="00610DD7">
        <w:rPr>
          <w:rFonts w:cstheme="majorHAnsi"/>
          <w:color w:val="000000" w:themeColor="text1"/>
          <w:sz w:val="24"/>
          <w:szCs w:val="24"/>
        </w:rPr>
        <w:t>Date</w:t>
      </w:r>
      <w:r w:rsidR="00973161">
        <w:rPr>
          <w:rFonts w:cstheme="majorHAnsi"/>
          <w:color w:val="000000" w:themeColor="text1"/>
          <w:sz w:val="24"/>
          <w:szCs w:val="24"/>
        </w:rPr>
        <w:t xml:space="preserve"> r</w:t>
      </w:r>
      <w:r w:rsidRPr="00610DD7">
        <w:rPr>
          <w:rFonts w:cstheme="majorHAnsi"/>
          <w:color w:val="000000" w:themeColor="text1"/>
          <w:sz w:val="24"/>
          <w:szCs w:val="24"/>
        </w:rPr>
        <w:t xml:space="preserve">eceived </w:t>
      </w:r>
      <w:r w:rsidR="00973161">
        <w:rPr>
          <w:rFonts w:cstheme="majorHAnsi"/>
          <w:color w:val="000000" w:themeColor="text1"/>
          <w:sz w:val="24"/>
          <w:szCs w:val="24"/>
        </w:rPr>
        <w:t>c</w:t>
      </w:r>
      <w:r w:rsidRPr="00610DD7">
        <w:rPr>
          <w:rFonts w:cstheme="majorHAnsi"/>
          <w:color w:val="000000" w:themeColor="text1"/>
          <w:sz w:val="24"/>
          <w:szCs w:val="24"/>
        </w:rPr>
        <w:t>omplete: ____________</w:t>
      </w:r>
      <w:r w:rsidR="00973161">
        <w:rPr>
          <w:rFonts w:cstheme="majorHAnsi"/>
          <w:color w:val="000000" w:themeColor="text1"/>
          <w:sz w:val="24"/>
          <w:szCs w:val="24"/>
        </w:rPr>
        <w:t>________</w:t>
      </w:r>
    </w:p>
    <w:p w14:paraId="6EF51349" w14:textId="2D87F785" w:rsidR="000A538C" w:rsidRPr="00610DD7" w:rsidRDefault="001610D0" w:rsidP="00A62062">
      <w:pPr>
        <w:pStyle w:val="Heading2"/>
        <w:spacing w:line="36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610DD7">
        <w:rPr>
          <w:rFonts w:asciiTheme="minorHAnsi" w:hAnsiTheme="minorHAnsi"/>
          <w:color w:val="000000" w:themeColor="text1"/>
          <w:sz w:val="24"/>
          <w:szCs w:val="24"/>
        </w:rPr>
        <w:t>PERSONAL INFORMATION</w:t>
      </w:r>
    </w:p>
    <w:p w14:paraId="4AF1D5B3" w14:textId="7777777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Preferred Name (Last, First): ____________________________________________________________</w:t>
      </w:r>
    </w:p>
    <w:p w14:paraId="3AA0095F" w14:textId="4F352DB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Formal Mailing Name (Mrs. John Doe /Mrs. Jane Doe/Ms. Jane Doe): ___________________________________________</w:t>
      </w:r>
    </w:p>
    <w:p w14:paraId="28945715" w14:textId="75CC376B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 xml:space="preserve">Formal Joint Mailing Name (Mr. &amp; Mrs./Mr. &amp; </w:t>
      </w:r>
      <w:r w:rsidR="008C2E89" w:rsidRPr="00610DD7">
        <w:rPr>
          <w:color w:val="000000" w:themeColor="text1"/>
          <w:sz w:val="24"/>
          <w:szCs w:val="24"/>
        </w:rPr>
        <w:t>Dr.) (</w:t>
      </w:r>
      <w:r w:rsidRPr="00610DD7">
        <w:rPr>
          <w:color w:val="000000" w:themeColor="text1"/>
          <w:sz w:val="24"/>
          <w:szCs w:val="24"/>
        </w:rPr>
        <w:t>if applicable): ______________________________________________</w:t>
      </w:r>
    </w:p>
    <w:p w14:paraId="163A24C6" w14:textId="003491DE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Maiden Name (if applicable): _____________________________</w:t>
      </w:r>
      <w:r w:rsidR="00CC4AEC" w:rsidRPr="00610DD7">
        <w:rPr>
          <w:color w:val="000000" w:themeColor="text1"/>
          <w:sz w:val="24"/>
          <w:szCs w:val="24"/>
        </w:rPr>
        <w:t>_</w:t>
      </w:r>
      <w:r w:rsidR="00CC4AEC">
        <w:rPr>
          <w:color w:val="000000" w:themeColor="text1"/>
          <w:sz w:val="24"/>
          <w:szCs w:val="24"/>
        </w:rPr>
        <w:t xml:space="preserve"> </w:t>
      </w:r>
      <w:r w:rsidR="00CC4AEC">
        <w:rPr>
          <w:color w:val="000000" w:themeColor="text1"/>
          <w:sz w:val="24"/>
          <w:szCs w:val="24"/>
        </w:rPr>
        <w:tab/>
        <w:t>DOB</w:t>
      </w:r>
      <w:r w:rsidRPr="00610DD7">
        <w:rPr>
          <w:color w:val="000000" w:themeColor="text1"/>
          <w:sz w:val="24"/>
          <w:szCs w:val="24"/>
        </w:rPr>
        <w:t>: (MM/DD/YEAR):</w:t>
      </w:r>
      <w:r w:rsidR="008C2E89">
        <w:rPr>
          <w:color w:val="000000" w:themeColor="text1"/>
          <w:sz w:val="24"/>
          <w:szCs w:val="24"/>
        </w:rPr>
        <w:t xml:space="preserve"> </w:t>
      </w:r>
      <w:r w:rsidRPr="00610DD7">
        <w:rPr>
          <w:color w:val="000000" w:themeColor="text1"/>
          <w:sz w:val="24"/>
          <w:szCs w:val="24"/>
        </w:rPr>
        <w:t>___________________________</w:t>
      </w:r>
    </w:p>
    <w:p w14:paraId="4FA178CD" w14:textId="7777777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Address: ____________________________________________________________</w:t>
      </w:r>
    </w:p>
    <w:p w14:paraId="3431B9A9" w14:textId="1FB82B1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Home Telephone: _________________________________</w:t>
      </w:r>
      <w:r w:rsidR="006110B9">
        <w:rPr>
          <w:color w:val="000000" w:themeColor="text1"/>
          <w:sz w:val="24"/>
          <w:szCs w:val="24"/>
        </w:rPr>
        <w:t xml:space="preserve"> </w:t>
      </w:r>
      <w:r w:rsidRPr="00610DD7">
        <w:rPr>
          <w:color w:val="000000" w:themeColor="text1"/>
          <w:sz w:val="24"/>
          <w:szCs w:val="24"/>
        </w:rPr>
        <w:t>Mobile: ________________________________________________</w:t>
      </w:r>
    </w:p>
    <w:p w14:paraId="72AC4B3B" w14:textId="7777777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Email: ____________________________________________________________</w:t>
      </w:r>
    </w:p>
    <w:p w14:paraId="56CEFCAC" w14:textId="7777777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Preferred Method of Contact: ____________________________________________________________</w:t>
      </w:r>
    </w:p>
    <w:p w14:paraId="5DC039A9" w14:textId="7777777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Number of Years Living in Kansas City: ____________________________________________________________</w:t>
      </w:r>
    </w:p>
    <w:p w14:paraId="3270E6CE" w14:textId="7777777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Personal Acquaintances in KCYM: ____________________________________________________________</w:t>
      </w:r>
    </w:p>
    <w:p w14:paraId="30534195" w14:textId="7777777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Occupation: Current: ____________________________________________________________</w:t>
      </w:r>
    </w:p>
    <w:p w14:paraId="0507B551" w14:textId="77777777" w:rsidR="000A538C" w:rsidRPr="00610DD7" w:rsidRDefault="001610D0" w:rsidP="00A62062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Previous: ____________________________________________________________</w:t>
      </w:r>
    </w:p>
    <w:p w14:paraId="13C3A325" w14:textId="7F7D0E3D" w:rsidR="000A538C" w:rsidRDefault="001610D0" w:rsidP="00407498">
      <w:pPr>
        <w:spacing w:after="0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Clubs, Organizations, Activities: ____________________________________________________________</w:t>
      </w:r>
      <w:r w:rsidR="00597AF6">
        <w:rPr>
          <w:color w:val="000000" w:themeColor="text1"/>
          <w:sz w:val="24"/>
          <w:szCs w:val="24"/>
        </w:rPr>
        <w:t>________________________</w:t>
      </w:r>
    </w:p>
    <w:p w14:paraId="17E76BD9" w14:textId="3F269BCF" w:rsidR="00237AAA" w:rsidRPr="00610DD7" w:rsidRDefault="00237AAA" w:rsidP="0040749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14:paraId="53567731" w14:textId="448C319C" w:rsidR="000A538C" w:rsidRDefault="001610D0" w:rsidP="00407498">
      <w:pPr>
        <w:spacing w:after="0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Special Skills, Interests, Hobbies, or Business: ____________________________________________________________</w:t>
      </w:r>
      <w:r w:rsidR="00237AAA">
        <w:rPr>
          <w:color w:val="000000" w:themeColor="text1"/>
          <w:sz w:val="24"/>
          <w:szCs w:val="24"/>
        </w:rPr>
        <w:t>________</w:t>
      </w:r>
    </w:p>
    <w:p w14:paraId="377011EC" w14:textId="27257EAE" w:rsidR="00237AAA" w:rsidRPr="00610DD7" w:rsidRDefault="00237AAA" w:rsidP="00407498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</w:t>
      </w:r>
    </w:p>
    <w:p w14:paraId="711352BB" w14:textId="77777777" w:rsidR="00407498" w:rsidRDefault="001610D0" w:rsidP="00407498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Education: ____________________________________________________________</w:t>
      </w:r>
      <w:r w:rsidR="00237AAA">
        <w:rPr>
          <w:color w:val="000000" w:themeColor="text1"/>
          <w:sz w:val="24"/>
          <w:szCs w:val="24"/>
        </w:rPr>
        <w:t>________________________________________________</w:t>
      </w:r>
      <w:r w:rsidRPr="00610DD7">
        <w:rPr>
          <w:color w:val="000000" w:themeColor="text1"/>
          <w:sz w:val="24"/>
          <w:szCs w:val="24"/>
        </w:rPr>
        <w:br/>
      </w:r>
    </w:p>
    <w:p w14:paraId="7DC7A986" w14:textId="277C92AA" w:rsidR="000A538C" w:rsidRPr="00610DD7" w:rsidRDefault="001610D0" w:rsidP="00407498">
      <w:pPr>
        <w:spacing w:after="0" w:line="360" w:lineRule="auto"/>
        <w:rPr>
          <w:color w:val="000000" w:themeColor="text1"/>
          <w:sz w:val="24"/>
          <w:szCs w:val="24"/>
        </w:rPr>
      </w:pPr>
      <w:r w:rsidRPr="00CC4AEC">
        <w:rPr>
          <w:b/>
          <w:bCs/>
          <w:color w:val="000000" w:themeColor="text1"/>
          <w:sz w:val="24"/>
          <w:szCs w:val="24"/>
        </w:rPr>
        <w:t>KCYM MEMBER SPONSOR AND ENDORSERS:</w:t>
      </w:r>
    </w:p>
    <w:p w14:paraId="1EEA6DE7" w14:textId="3F72966C" w:rsidR="000A538C" w:rsidRPr="00610DD7" w:rsidRDefault="001610D0" w:rsidP="00407498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Sponsor: ________________________________________</w:t>
      </w:r>
      <w:r w:rsidR="003C25BD" w:rsidRPr="00610DD7">
        <w:rPr>
          <w:color w:val="000000" w:themeColor="text1"/>
          <w:sz w:val="24"/>
          <w:szCs w:val="24"/>
        </w:rPr>
        <w:t>_</w:t>
      </w:r>
      <w:r w:rsidR="003C25BD" w:rsidRPr="00610DD7">
        <w:rPr>
          <w:color w:val="000000" w:themeColor="text1"/>
          <w:sz w:val="24"/>
          <w:szCs w:val="24"/>
        </w:rPr>
        <w:tab/>
      </w:r>
      <w:r w:rsidRPr="00610DD7">
        <w:rPr>
          <w:color w:val="000000" w:themeColor="text1"/>
          <w:sz w:val="24"/>
          <w:szCs w:val="24"/>
        </w:rPr>
        <w:t>Signature:</w:t>
      </w:r>
      <w:r w:rsidR="00237AAA">
        <w:rPr>
          <w:color w:val="000000" w:themeColor="text1"/>
          <w:sz w:val="24"/>
          <w:szCs w:val="24"/>
        </w:rPr>
        <w:t xml:space="preserve"> </w:t>
      </w:r>
      <w:r w:rsidRPr="00610DD7">
        <w:rPr>
          <w:color w:val="000000" w:themeColor="text1"/>
          <w:sz w:val="24"/>
          <w:szCs w:val="24"/>
        </w:rPr>
        <w:t>___________________________________________________</w:t>
      </w:r>
    </w:p>
    <w:p w14:paraId="228704EC" w14:textId="0D0797B4" w:rsidR="000A538C" w:rsidRPr="00610DD7" w:rsidRDefault="001610D0" w:rsidP="00407498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E-mail of Sponsor: ______________________________</w:t>
      </w:r>
      <w:r w:rsidR="00C71769">
        <w:rPr>
          <w:color w:val="000000" w:themeColor="text1"/>
          <w:sz w:val="24"/>
          <w:szCs w:val="24"/>
        </w:rPr>
        <w:tab/>
        <w:t>Telephone of Sponsor: _____________________________________</w:t>
      </w:r>
    </w:p>
    <w:p w14:paraId="64889478" w14:textId="3B091066" w:rsidR="000A538C" w:rsidRPr="00610DD7" w:rsidRDefault="001610D0" w:rsidP="00407498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Endorser: ________________________________________</w:t>
      </w:r>
      <w:r w:rsidR="003C25BD" w:rsidRPr="00610DD7">
        <w:rPr>
          <w:color w:val="000000" w:themeColor="text1"/>
          <w:sz w:val="24"/>
          <w:szCs w:val="24"/>
        </w:rPr>
        <w:tab/>
      </w:r>
      <w:r w:rsidRPr="00610DD7">
        <w:rPr>
          <w:color w:val="000000" w:themeColor="text1"/>
          <w:sz w:val="24"/>
          <w:szCs w:val="24"/>
        </w:rPr>
        <w:t>Signature: ___________________________________________________</w:t>
      </w:r>
    </w:p>
    <w:p w14:paraId="095C8660" w14:textId="176095F4" w:rsidR="003C25BD" w:rsidRPr="00610DD7" w:rsidRDefault="003C25BD" w:rsidP="00407498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Endorser: ________________________________________</w:t>
      </w:r>
      <w:r w:rsidRPr="00610DD7">
        <w:rPr>
          <w:color w:val="000000" w:themeColor="text1"/>
          <w:sz w:val="24"/>
          <w:szCs w:val="24"/>
        </w:rPr>
        <w:tab/>
        <w:t>Signature: ___________________________________________________</w:t>
      </w:r>
    </w:p>
    <w:p w14:paraId="1E9CB2CA" w14:textId="3266DD01" w:rsidR="000A538C" w:rsidRPr="00610DD7" w:rsidRDefault="001610D0" w:rsidP="00407498">
      <w:pPr>
        <w:spacing w:after="0" w:line="360" w:lineRule="auto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>KCYM Activities Attended: 1.</w:t>
      </w:r>
      <w:r w:rsidR="00200E05">
        <w:rPr>
          <w:color w:val="000000" w:themeColor="text1"/>
          <w:sz w:val="24"/>
          <w:szCs w:val="24"/>
        </w:rPr>
        <w:t>)</w:t>
      </w:r>
      <w:r w:rsidRPr="00610DD7">
        <w:rPr>
          <w:color w:val="000000" w:themeColor="text1"/>
          <w:sz w:val="24"/>
          <w:szCs w:val="24"/>
        </w:rPr>
        <w:t>: ______________________________________</w:t>
      </w:r>
      <w:r w:rsidR="00BA5F94">
        <w:rPr>
          <w:color w:val="000000" w:themeColor="text1"/>
          <w:sz w:val="24"/>
          <w:szCs w:val="24"/>
        </w:rPr>
        <w:t xml:space="preserve">    </w:t>
      </w:r>
      <w:r w:rsidRPr="00610DD7">
        <w:rPr>
          <w:color w:val="000000" w:themeColor="text1"/>
          <w:sz w:val="24"/>
          <w:szCs w:val="24"/>
        </w:rPr>
        <w:t>2.</w:t>
      </w:r>
      <w:r w:rsidR="00200E05">
        <w:rPr>
          <w:color w:val="000000" w:themeColor="text1"/>
          <w:sz w:val="24"/>
          <w:szCs w:val="24"/>
        </w:rPr>
        <w:t>)</w:t>
      </w:r>
      <w:r w:rsidRPr="00610DD7">
        <w:rPr>
          <w:color w:val="000000" w:themeColor="text1"/>
          <w:sz w:val="24"/>
          <w:szCs w:val="24"/>
        </w:rPr>
        <w:t>: _______________________________________</w:t>
      </w:r>
      <w:r w:rsidR="00BA5F94">
        <w:rPr>
          <w:color w:val="000000" w:themeColor="text1"/>
          <w:sz w:val="24"/>
          <w:szCs w:val="24"/>
        </w:rPr>
        <w:t>_</w:t>
      </w:r>
    </w:p>
    <w:p w14:paraId="22BF20B9" w14:textId="77777777" w:rsidR="00200E05" w:rsidRDefault="00200E05" w:rsidP="00D03C26">
      <w:pPr>
        <w:spacing w:after="0"/>
        <w:rPr>
          <w:color w:val="000000" w:themeColor="text1"/>
          <w:sz w:val="24"/>
          <w:szCs w:val="24"/>
        </w:rPr>
      </w:pPr>
    </w:p>
    <w:p w14:paraId="7C83B18B" w14:textId="4F78B792" w:rsidR="000A538C" w:rsidRPr="00610DD7" w:rsidRDefault="001610D0" w:rsidP="00D03C26">
      <w:pPr>
        <w:spacing w:after="0"/>
        <w:rPr>
          <w:color w:val="000000" w:themeColor="text1"/>
          <w:sz w:val="24"/>
          <w:szCs w:val="24"/>
        </w:rPr>
      </w:pPr>
      <w:r w:rsidRPr="00610DD7">
        <w:rPr>
          <w:color w:val="000000" w:themeColor="text1"/>
          <w:sz w:val="24"/>
          <w:szCs w:val="24"/>
        </w:rPr>
        <w:t xml:space="preserve">Please include an </w:t>
      </w:r>
      <w:r w:rsidRPr="00F80F29">
        <w:rPr>
          <w:b/>
          <w:bCs/>
          <w:color w:val="000000" w:themeColor="text1"/>
          <w:sz w:val="24"/>
          <w:szCs w:val="24"/>
        </w:rPr>
        <w:t>informal picture</w:t>
      </w:r>
      <w:r w:rsidRPr="00610DD7">
        <w:rPr>
          <w:color w:val="000000" w:themeColor="text1"/>
          <w:sz w:val="24"/>
          <w:szCs w:val="24"/>
        </w:rPr>
        <w:t xml:space="preserve"> with the application. </w:t>
      </w:r>
      <w:r w:rsidR="00F80F29">
        <w:rPr>
          <w:color w:val="000000" w:themeColor="text1"/>
          <w:sz w:val="24"/>
          <w:szCs w:val="24"/>
        </w:rPr>
        <w:t xml:space="preserve"> </w:t>
      </w:r>
      <w:r w:rsidRPr="00610DD7">
        <w:rPr>
          <w:color w:val="000000" w:themeColor="text1"/>
          <w:sz w:val="24"/>
          <w:szCs w:val="24"/>
        </w:rPr>
        <w:t xml:space="preserve">Also, please ensure </w:t>
      </w:r>
      <w:r w:rsidRPr="00F80F29">
        <w:rPr>
          <w:b/>
          <w:bCs/>
          <w:color w:val="000000" w:themeColor="text1"/>
          <w:sz w:val="24"/>
          <w:szCs w:val="24"/>
        </w:rPr>
        <w:t>letters of recommendation or emails from your Sponsor and each Endorser are included with the completed application package</w:t>
      </w:r>
      <w:r w:rsidRPr="00610DD7">
        <w:rPr>
          <w:color w:val="000000" w:themeColor="text1"/>
          <w:sz w:val="24"/>
          <w:szCs w:val="24"/>
        </w:rPr>
        <w:t xml:space="preserve"> and are provided to Admissions Committee Chairman Stephanie Hawn, 14909 Canterbury Street, Leawood, Kansas 66224 or stephanie.hawn913@gmail.com</w:t>
      </w:r>
    </w:p>
    <w:sectPr w:rsidR="000A538C" w:rsidRPr="00610DD7" w:rsidSect="003C25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1795508">
    <w:abstractNumId w:val="8"/>
  </w:num>
  <w:num w:numId="2" w16cid:durableId="11038134">
    <w:abstractNumId w:val="6"/>
  </w:num>
  <w:num w:numId="3" w16cid:durableId="633414385">
    <w:abstractNumId w:val="5"/>
  </w:num>
  <w:num w:numId="4" w16cid:durableId="1652906178">
    <w:abstractNumId w:val="4"/>
  </w:num>
  <w:num w:numId="5" w16cid:durableId="1472559273">
    <w:abstractNumId w:val="7"/>
  </w:num>
  <w:num w:numId="6" w16cid:durableId="805319218">
    <w:abstractNumId w:val="3"/>
  </w:num>
  <w:num w:numId="7" w16cid:durableId="959452986">
    <w:abstractNumId w:val="2"/>
  </w:num>
  <w:num w:numId="8" w16cid:durableId="1037120985">
    <w:abstractNumId w:val="1"/>
  </w:num>
  <w:num w:numId="9" w16cid:durableId="462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CD8"/>
    <w:rsid w:val="000A538C"/>
    <w:rsid w:val="00104C56"/>
    <w:rsid w:val="0015074B"/>
    <w:rsid w:val="00176082"/>
    <w:rsid w:val="00195736"/>
    <w:rsid w:val="001B406A"/>
    <w:rsid w:val="00200E05"/>
    <w:rsid w:val="00237AAA"/>
    <w:rsid w:val="0029639D"/>
    <w:rsid w:val="002A4FE0"/>
    <w:rsid w:val="00326F90"/>
    <w:rsid w:val="003571FF"/>
    <w:rsid w:val="00362C79"/>
    <w:rsid w:val="00376279"/>
    <w:rsid w:val="00385F75"/>
    <w:rsid w:val="003B5319"/>
    <w:rsid w:val="003C25BD"/>
    <w:rsid w:val="00407498"/>
    <w:rsid w:val="00442BFB"/>
    <w:rsid w:val="005157A4"/>
    <w:rsid w:val="00542A58"/>
    <w:rsid w:val="00597AF6"/>
    <w:rsid w:val="00610DD7"/>
    <w:rsid w:val="006110B9"/>
    <w:rsid w:val="006975C7"/>
    <w:rsid w:val="006D3E7D"/>
    <w:rsid w:val="006E7198"/>
    <w:rsid w:val="007204DC"/>
    <w:rsid w:val="00780A52"/>
    <w:rsid w:val="007C3F8A"/>
    <w:rsid w:val="008774B3"/>
    <w:rsid w:val="008C2E89"/>
    <w:rsid w:val="008F0A24"/>
    <w:rsid w:val="0090192E"/>
    <w:rsid w:val="00973161"/>
    <w:rsid w:val="00A60D51"/>
    <w:rsid w:val="00A62062"/>
    <w:rsid w:val="00AA1D8D"/>
    <w:rsid w:val="00B47730"/>
    <w:rsid w:val="00BA5F94"/>
    <w:rsid w:val="00C71769"/>
    <w:rsid w:val="00CB023A"/>
    <w:rsid w:val="00CB0664"/>
    <w:rsid w:val="00CB324C"/>
    <w:rsid w:val="00CC4AEC"/>
    <w:rsid w:val="00D03C26"/>
    <w:rsid w:val="00D11A1D"/>
    <w:rsid w:val="00D723AE"/>
    <w:rsid w:val="00E51892"/>
    <w:rsid w:val="00EA5D10"/>
    <w:rsid w:val="00F4636F"/>
    <w:rsid w:val="00F502C0"/>
    <w:rsid w:val="00F70E39"/>
    <w:rsid w:val="00F807AF"/>
    <w:rsid w:val="00F80F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BCB1A4"/>
  <w14:defaultImageDpi w14:val="300"/>
  <w15:docId w15:val="{4A0B3495-7B73-9743-B55A-A45696D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Hawn</cp:lastModifiedBy>
  <cp:revision>46</cp:revision>
  <dcterms:created xsi:type="dcterms:W3CDTF">2025-07-21T18:10:00Z</dcterms:created>
  <dcterms:modified xsi:type="dcterms:W3CDTF">2025-07-22T13:04:00Z</dcterms:modified>
  <cp:category/>
</cp:coreProperties>
</file>